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33F" w:rsidRDefault="00E0433F" w:rsidP="00E0433F">
      <w:pPr>
        <w:pStyle w:val="Titel"/>
        <w:jc w:val="center"/>
        <w:rPr>
          <w:rFonts w:ascii="Arial" w:hAnsi="Arial" w:cs="Arial"/>
        </w:rPr>
      </w:pPr>
    </w:p>
    <w:p w:rsidR="00323E8D" w:rsidRPr="00E0433F" w:rsidRDefault="00E0433F" w:rsidP="00E0433F">
      <w:pPr>
        <w:pStyle w:val="Titel"/>
        <w:jc w:val="center"/>
        <w:rPr>
          <w:rFonts w:ascii="Arial" w:hAnsi="Arial" w:cs="Arial"/>
        </w:rPr>
      </w:pPr>
      <w:proofErr w:type="spellStart"/>
      <w:r w:rsidRPr="00E0433F">
        <w:rPr>
          <w:rFonts w:ascii="Arial" w:hAnsi="Arial" w:cs="Arial"/>
        </w:rPr>
        <w:t>Anfrageformular</w:t>
      </w:r>
      <w:proofErr w:type="spellEnd"/>
      <w:r w:rsidRPr="00E0433F">
        <w:rPr>
          <w:rFonts w:ascii="Arial" w:hAnsi="Arial" w:cs="Arial"/>
        </w:rPr>
        <w:t xml:space="preserve"> </w:t>
      </w:r>
      <w:proofErr w:type="spellStart"/>
      <w:r w:rsidRPr="00E0433F">
        <w:rPr>
          <w:rFonts w:ascii="Arial" w:hAnsi="Arial" w:cs="Arial"/>
        </w:rPr>
        <w:t>für</w:t>
      </w:r>
      <w:proofErr w:type="spellEnd"/>
      <w:r w:rsidRPr="00E0433F">
        <w:rPr>
          <w:rFonts w:ascii="Arial" w:hAnsi="Arial" w:cs="Arial"/>
        </w:rPr>
        <w:t xml:space="preserve"> </w:t>
      </w:r>
      <w:proofErr w:type="spellStart"/>
      <w:r w:rsidRPr="00E0433F">
        <w:rPr>
          <w:rFonts w:ascii="Arial" w:hAnsi="Arial" w:cs="Arial"/>
        </w:rPr>
        <w:t>Buch-Lesung</w:t>
      </w:r>
      <w:proofErr w:type="spellEnd"/>
      <w:r w:rsidRPr="00E0433F">
        <w:rPr>
          <w:rFonts w:ascii="Arial" w:hAnsi="Arial" w:cs="Arial"/>
        </w:rPr>
        <w:t xml:space="preserve"> (</w:t>
      </w:r>
      <w:proofErr w:type="spellStart"/>
      <w:r w:rsidRPr="00E0433F">
        <w:rPr>
          <w:rFonts w:ascii="Arial" w:hAnsi="Arial" w:cs="Arial"/>
        </w:rPr>
        <w:t>Volksschulen</w:t>
      </w:r>
      <w:proofErr w:type="spellEnd"/>
      <w:r w:rsidRPr="00E0433F">
        <w:rPr>
          <w:rFonts w:ascii="Arial" w:hAnsi="Arial" w:cs="Arial"/>
        </w:rPr>
        <w:t>)</w:t>
      </w:r>
    </w:p>
    <w:p w:rsidR="00E0433F" w:rsidRPr="00E0433F" w:rsidRDefault="00E0433F">
      <w:pPr>
        <w:rPr>
          <w:rFonts w:ascii="Arial" w:hAnsi="Arial" w:cs="Arial"/>
        </w:rPr>
        <w:sectPr w:rsidR="00E0433F" w:rsidRPr="00E0433F" w:rsidSect="00E0433F"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E0433F" w:rsidRPr="00E0433F" w:rsidRDefault="00E0433F">
      <w:pPr>
        <w:rPr>
          <w:rFonts w:ascii="Arial" w:hAnsi="Arial" w:cs="Arial"/>
        </w:rPr>
      </w:pPr>
    </w:p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t xml:space="preserve">Name der </w:t>
      </w:r>
      <w:proofErr w:type="spellStart"/>
      <w:r w:rsidRPr="00E0433F">
        <w:rPr>
          <w:rFonts w:ascii="Arial" w:hAnsi="Arial" w:cs="Arial"/>
        </w:rPr>
        <w:t>Schule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 w:rsidP="00F53C36">
            <w:pPr>
              <w:rPr>
                <w:rFonts w:ascii="Arial" w:hAnsi="Arial" w:cs="Arial"/>
              </w:rPr>
            </w:pPr>
          </w:p>
        </w:tc>
      </w:tr>
    </w:tbl>
    <w:p w:rsidR="00E0433F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Adresse</w:t>
      </w:r>
      <w:proofErr w:type="spellEnd"/>
      <w:r w:rsidRPr="00E0433F">
        <w:rPr>
          <w:rFonts w:ascii="Arial" w:hAnsi="Arial" w:cs="Arial"/>
        </w:rPr>
        <w:t xml:space="preserve"> der </w:t>
      </w:r>
      <w:proofErr w:type="spellStart"/>
      <w:r w:rsidRPr="00E0433F">
        <w:rPr>
          <w:rFonts w:ascii="Arial" w:hAnsi="Arial" w:cs="Arial"/>
        </w:rPr>
        <w:t>Schule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r w:rsidRPr="00E0433F">
        <w:rPr>
          <w:rFonts w:ascii="Arial" w:hAnsi="Arial" w:cs="Arial"/>
        </w:rPr>
        <w:t xml:space="preserve">Ansprechperson (Name &amp; </w:t>
      </w:r>
      <w:proofErr w:type="spellStart"/>
      <w:r w:rsidRPr="00E0433F">
        <w:rPr>
          <w:rFonts w:ascii="Arial" w:hAnsi="Arial" w:cs="Arial"/>
        </w:rPr>
        <w:t>Funktion</w:t>
      </w:r>
      <w:proofErr w:type="spellEnd"/>
      <w:r w:rsidRPr="00E0433F">
        <w:rPr>
          <w:rFonts w:ascii="Arial" w:hAnsi="Arial" w:cs="Arial"/>
        </w:rPr>
        <w:t>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E0433F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r w:rsidRPr="00E0433F">
        <w:rPr>
          <w:rFonts w:ascii="Arial" w:hAnsi="Arial" w:cs="Arial"/>
        </w:rPr>
        <w:t>E-Mail-</w:t>
      </w:r>
      <w:proofErr w:type="spellStart"/>
      <w:r w:rsidRPr="00E0433F">
        <w:rPr>
          <w:rFonts w:ascii="Arial" w:hAnsi="Arial" w:cs="Arial"/>
        </w:rPr>
        <w:t>Adresse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Telefonnummer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Gewünschtes</w:t>
      </w:r>
      <w:proofErr w:type="spellEnd"/>
      <w:r w:rsidRPr="00E0433F">
        <w:rPr>
          <w:rFonts w:ascii="Arial" w:hAnsi="Arial" w:cs="Arial"/>
        </w:rPr>
        <w:t xml:space="preserve"> Datum: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Alternativtermine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Uh</w:t>
      </w:r>
      <w:r w:rsidRPr="00E0433F">
        <w:rPr>
          <w:rFonts w:ascii="Arial" w:hAnsi="Arial" w:cs="Arial"/>
        </w:rPr>
        <w:t>rzeit</w:t>
      </w:r>
      <w:proofErr w:type="spellEnd"/>
      <w:r w:rsidRPr="00E0433F">
        <w:rPr>
          <w:rFonts w:ascii="Arial" w:hAnsi="Arial" w:cs="Arial"/>
        </w:rPr>
        <w:t xml:space="preserve"> / </w:t>
      </w:r>
      <w:proofErr w:type="spellStart"/>
      <w:r w:rsidRPr="00E0433F">
        <w:rPr>
          <w:rFonts w:ascii="Arial" w:hAnsi="Arial" w:cs="Arial"/>
        </w:rPr>
        <w:t>Zeitraum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Anzahl</w:t>
      </w:r>
      <w:proofErr w:type="spellEnd"/>
      <w:r w:rsidRPr="00E0433F">
        <w:rPr>
          <w:rFonts w:ascii="Arial" w:hAnsi="Arial" w:cs="Arial"/>
        </w:rPr>
        <w:t xml:space="preserve"> der Klassen: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E0433F" w:rsidRPr="00E0433F" w:rsidRDefault="00E0433F">
      <w:pPr>
        <w:rPr>
          <w:rFonts w:ascii="Arial" w:hAnsi="Arial" w:cs="Arial"/>
        </w:rPr>
      </w:pPr>
    </w:p>
    <w:p w:rsidR="00E0433F" w:rsidRPr="00E0433F" w:rsidRDefault="00E0433F">
      <w:pPr>
        <w:rPr>
          <w:rFonts w:ascii="Arial" w:hAnsi="Arial" w:cs="Arial"/>
        </w:rPr>
      </w:pPr>
    </w:p>
    <w:p w:rsidR="00E0433F" w:rsidRPr="00E0433F" w:rsidRDefault="00E0433F">
      <w:pPr>
        <w:rPr>
          <w:rFonts w:ascii="Arial" w:hAnsi="Arial" w:cs="Arial"/>
        </w:rPr>
      </w:pPr>
    </w:p>
    <w:p w:rsidR="00323E8D" w:rsidRPr="00E0433F" w:rsidRDefault="00E0433F">
      <w:pPr>
        <w:rPr>
          <w:rFonts w:ascii="Arial" w:hAnsi="Arial" w:cs="Arial"/>
        </w:rPr>
      </w:pPr>
      <w:bookmarkStart w:id="0" w:name="_GoBack"/>
      <w:bookmarkEnd w:id="0"/>
      <w:proofErr w:type="spellStart"/>
      <w:proofErr w:type="gramStart"/>
      <w:r w:rsidRPr="00E0433F">
        <w:rPr>
          <w:rFonts w:ascii="Arial" w:hAnsi="Arial" w:cs="Arial"/>
        </w:rPr>
        <w:t>Schulstufe</w:t>
      </w:r>
      <w:proofErr w:type="spellEnd"/>
      <w:r w:rsidRPr="00E0433F">
        <w:rPr>
          <w:rFonts w:ascii="Arial" w:hAnsi="Arial" w:cs="Arial"/>
        </w:rPr>
        <w:t>(</w:t>
      </w:r>
      <w:proofErr w:type="gramEnd"/>
      <w:r w:rsidRPr="00E0433F">
        <w:rPr>
          <w:rFonts w:ascii="Arial" w:hAnsi="Arial" w:cs="Arial"/>
        </w:rPr>
        <w:t>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Anzahl</w:t>
      </w:r>
      <w:proofErr w:type="spellEnd"/>
      <w:r w:rsidRPr="00E0433F">
        <w:rPr>
          <w:rFonts w:ascii="Arial" w:hAnsi="Arial" w:cs="Arial"/>
        </w:rPr>
        <w:t xml:space="preserve"> der Kinder </w:t>
      </w:r>
      <w:proofErr w:type="spellStart"/>
      <w:r w:rsidRPr="00E0433F">
        <w:rPr>
          <w:rFonts w:ascii="Arial" w:hAnsi="Arial" w:cs="Arial"/>
        </w:rPr>
        <w:t>insgesamt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r w:rsidRPr="00E0433F">
        <w:rPr>
          <w:rFonts w:ascii="Arial" w:hAnsi="Arial" w:cs="Arial"/>
        </w:rPr>
        <w:t xml:space="preserve">Ort der </w:t>
      </w:r>
      <w:proofErr w:type="spellStart"/>
      <w:r w:rsidRPr="00E0433F">
        <w:rPr>
          <w:rFonts w:ascii="Arial" w:hAnsi="Arial" w:cs="Arial"/>
        </w:rPr>
        <w:t>Lesung</w:t>
      </w:r>
      <w:proofErr w:type="spellEnd"/>
      <w:r w:rsidRPr="00E0433F">
        <w:rPr>
          <w:rFonts w:ascii="Arial" w:hAnsi="Arial" w:cs="Arial"/>
        </w:rPr>
        <w:t xml:space="preserve"> (</w:t>
      </w:r>
      <w:proofErr w:type="spellStart"/>
      <w:r w:rsidRPr="00E0433F">
        <w:rPr>
          <w:rFonts w:ascii="Arial" w:hAnsi="Arial" w:cs="Arial"/>
        </w:rPr>
        <w:t>z.B</w:t>
      </w:r>
      <w:proofErr w:type="spellEnd"/>
      <w:r w:rsidRPr="00E0433F">
        <w:rPr>
          <w:rFonts w:ascii="Arial" w:hAnsi="Arial" w:cs="Arial"/>
        </w:rPr>
        <w:t>. Aula, Klasse, Bibliothek):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E0433F" w:rsidRPr="00E0433F" w:rsidRDefault="00E0433F">
      <w:pPr>
        <w:rPr>
          <w:rFonts w:ascii="Arial" w:hAnsi="Arial" w:cs="Arial"/>
        </w:rPr>
      </w:pPr>
    </w:p>
    <w:p w:rsidR="00323E8D" w:rsidRPr="00E0433F" w:rsidRDefault="00E0433F">
      <w:pPr>
        <w:rPr>
          <w:rFonts w:ascii="Arial" w:hAnsi="Arial" w:cs="Arial"/>
        </w:rPr>
      </w:pPr>
      <w:proofErr w:type="spellStart"/>
      <w:r w:rsidRPr="00E0433F">
        <w:rPr>
          <w:rFonts w:ascii="Arial" w:hAnsi="Arial" w:cs="Arial"/>
        </w:rPr>
        <w:t>Technische</w:t>
      </w:r>
      <w:proofErr w:type="spellEnd"/>
      <w:r w:rsidRPr="00E0433F">
        <w:rPr>
          <w:rFonts w:ascii="Arial" w:hAnsi="Arial" w:cs="Arial"/>
        </w:rPr>
        <w:t xml:space="preserve"> </w:t>
      </w:r>
      <w:proofErr w:type="spellStart"/>
      <w:r w:rsidRPr="00E0433F">
        <w:rPr>
          <w:rFonts w:ascii="Arial" w:hAnsi="Arial" w:cs="Arial"/>
        </w:rPr>
        <w:t>Ausstattung</w:t>
      </w:r>
      <w:proofErr w:type="spellEnd"/>
      <w:r w:rsidRPr="00E0433F">
        <w:rPr>
          <w:rFonts w:ascii="Arial" w:hAnsi="Arial" w:cs="Arial"/>
        </w:rPr>
        <w:t xml:space="preserve"> </w:t>
      </w:r>
      <w:proofErr w:type="spellStart"/>
      <w:r w:rsidRPr="00E0433F">
        <w:rPr>
          <w:rFonts w:ascii="Arial" w:hAnsi="Arial" w:cs="Arial"/>
        </w:rPr>
        <w:t>vorhanden</w:t>
      </w:r>
      <w:proofErr w:type="spellEnd"/>
      <w:r w:rsidRPr="00E0433F">
        <w:rPr>
          <w:rFonts w:ascii="Arial" w:hAnsi="Arial" w:cs="Arial"/>
        </w:rPr>
        <w:t xml:space="preserve"> (</w:t>
      </w:r>
      <w:proofErr w:type="spellStart"/>
      <w:r w:rsidRPr="00E0433F">
        <w:rPr>
          <w:rFonts w:ascii="Arial" w:hAnsi="Arial" w:cs="Arial"/>
        </w:rPr>
        <w:t>z.B</w:t>
      </w:r>
      <w:proofErr w:type="spellEnd"/>
      <w:r w:rsidRPr="00E0433F">
        <w:rPr>
          <w:rFonts w:ascii="Arial" w:hAnsi="Arial" w:cs="Arial"/>
        </w:rPr>
        <w:t>. Beamer, Mikrofon):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Gewünschte</w:t>
      </w:r>
      <w:proofErr w:type="spellEnd"/>
      <w:r w:rsidRPr="00E0433F">
        <w:rPr>
          <w:rFonts w:ascii="Arial" w:hAnsi="Arial" w:cs="Arial"/>
        </w:rPr>
        <w:t xml:space="preserve"> </w:t>
      </w:r>
      <w:proofErr w:type="spellStart"/>
      <w:r w:rsidRPr="00E0433F">
        <w:rPr>
          <w:rFonts w:ascii="Arial" w:hAnsi="Arial" w:cs="Arial"/>
        </w:rPr>
        <w:t>Dauer</w:t>
      </w:r>
      <w:proofErr w:type="spellEnd"/>
      <w:r w:rsidRPr="00E0433F">
        <w:rPr>
          <w:rFonts w:ascii="Arial" w:hAnsi="Arial" w:cs="Arial"/>
        </w:rPr>
        <w:t xml:space="preserve"> der </w:t>
      </w:r>
      <w:proofErr w:type="spellStart"/>
      <w:r w:rsidRPr="00E0433F">
        <w:rPr>
          <w:rFonts w:ascii="Arial" w:hAnsi="Arial" w:cs="Arial"/>
        </w:rPr>
        <w:t>Lesung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Themen</w:t>
      </w:r>
      <w:proofErr w:type="spellEnd"/>
      <w:r w:rsidRPr="00E0433F">
        <w:rPr>
          <w:rFonts w:ascii="Arial" w:hAnsi="Arial" w:cs="Arial"/>
        </w:rPr>
        <w:t xml:space="preserve">- </w:t>
      </w:r>
      <w:proofErr w:type="spellStart"/>
      <w:proofErr w:type="gramStart"/>
      <w:r w:rsidRPr="00E0433F">
        <w:rPr>
          <w:rFonts w:ascii="Arial" w:hAnsi="Arial" w:cs="Arial"/>
        </w:rPr>
        <w:t>oder</w:t>
      </w:r>
      <w:proofErr w:type="spellEnd"/>
      <w:proofErr w:type="gramEnd"/>
      <w:r w:rsidRPr="00E0433F">
        <w:rPr>
          <w:rFonts w:ascii="Arial" w:hAnsi="Arial" w:cs="Arial"/>
        </w:rPr>
        <w:t xml:space="preserve"> </w:t>
      </w:r>
      <w:proofErr w:type="spellStart"/>
      <w:r w:rsidRPr="00E0433F">
        <w:rPr>
          <w:rFonts w:ascii="Arial" w:hAnsi="Arial" w:cs="Arial"/>
        </w:rPr>
        <w:t>Buchwünsche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  <w:proofErr w:type="spellStart"/>
      <w:r w:rsidRPr="00E0433F">
        <w:rPr>
          <w:rFonts w:ascii="Arial" w:hAnsi="Arial" w:cs="Arial"/>
        </w:rPr>
        <w:t>Sonstige</w:t>
      </w:r>
      <w:proofErr w:type="spellEnd"/>
      <w:r w:rsidRPr="00E0433F">
        <w:rPr>
          <w:rFonts w:ascii="Arial" w:hAnsi="Arial" w:cs="Arial"/>
        </w:rPr>
        <w:t xml:space="preserve"> </w:t>
      </w:r>
      <w:proofErr w:type="spellStart"/>
      <w:r w:rsidRPr="00E0433F">
        <w:rPr>
          <w:rFonts w:ascii="Arial" w:hAnsi="Arial" w:cs="Arial"/>
        </w:rPr>
        <w:t>Anmerkungen</w:t>
      </w:r>
      <w:proofErr w:type="spellEnd"/>
      <w:r w:rsidRPr="00E0433F">
        <w:rPr>
          <w:rFonts w:ascii="Arial" w:hAnsi="Arial" w:cs="Arial"/>
        </w:rPr>
        <w:t xml:space="preserve"> </w:t>
      </w:r>
      <w:proofErr w:type="spellStart"/>
      <w:proofErr w:type="gramStart"/>
      <w:r w:rsidRPr="00E0433F">
        <w:rPr>
          <w:rFonts w:ascii="Arial" w:hAnsi="Arial" w:cs="Arial"/>
        </w:rPr>
        <w:t>oder</w:t>
      </w:r>
      <w:proofErr w:type="spellEnd"/>
      <w:proofErr w:type="gramEnd"/>
      <w:r w:rsidRPr="00E0433F">
        <w:rPr>
          <w:rFonts w:ascii="Arial" w:hAnsi="Arial" w:cs="Arial"/>
        </w:rPr>
        <w:t xml:space="preserve"> </w:t>
      </w:r>
      <w:proofErr w:type="spellStart"/>
      <w:r w:rsidRPr="00E0433F">
        <w:rPr>
          <w:rFonts w:ascii="Arial" w:hAnsi="Arial" w:cs="Arial"/>
        </w:rPr>
        <w:t>Wünsche</w:t>
      </w:r>
      <w:proofErr w:type="spellEnd"/>
      <w:r w:rsidRPr="00E0433F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0"/>
      </w:tblGrid>
      <w:tr w:rsidR="00E0433F" w:rsidRPr="00E0433F" w:rsidTr="00E0433F">
        <w:tc>
          <w:tcPr>
            <w:tcW w:w="4100" w:type="dxa"/>
          </w:tcPr>
          <w:p w:rsidR="00E0433F" w:rsidRPr="00E0433F" w:rsidRDefault="00E0433F">
            <w:pPr>
              <w:rPr>
                <w:rFonts w:ascii="Arial" w:hAnsi="Arial" w:cs="Arial"/>
              </w:rPr>
            </w:pPr>
          </w:p>
        </w:tc>
      </w:tr>
    </w:tbl>
    <w:p w:rsidR="00323E8D" w:rsidRPr="00E0433F" w:rsidRDefault="00E0433F">
      <w:pPr>
        <w:rPr>
          <w:rFonts w:ascii="Arial" w:hAnsi="Arial" w:cs="Arial"/>
        </w:rPr>
      </w:pPr>
      <w:r w:rsidRPr="00E0433F">
        <w:rPr>
          <w:rFonts w:ascii="Arial" w:hAnsi="Arial" w:cs="Arial"/>
        </w:rPr>
        <w:br/>
      </w:r>
    </w:p>
    <w:sectPr w:rsidR="00323E8D" w:rsidRPr="00E0433F" w:rsidSect="00E0433F">
      <w:type w:val="continuous"/>
      <w:pgSz w:w="12240" w:h="15840"/>
      <w:pgMar w:top="1417" w:right="1417" w:bottom="1134" w:left="1417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3E8D"/>
    <w:rsid w:val="00326F90"/>
    <w:rsid w:val="00AA1D8D"/>
    <w:rsid w:val="00B47730"/>
    <w:rsid w:val="00CB0664"/>
    <w:rsid w:val="00E043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B5F4CA-1277-4C95-A641-9FB6640C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Andreas Poppenberger</cp:lastModifiedBy>
  <cp:revision>2</cp:revision>
  <dcterms:created xsi:type="dcterms:W3CDTF">2013-12-23T23:15:00Z</dcterms:created>
  <dcterms:modified xsi:type="dcterms:W3CDTF">2026-04-08T11:09:00Z</dcterms:modified>
  <cp:category/>
</cp:coreProperties>
</file>