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3F" w:rsidRPr="00E0433F" w:rsidRDefault="008E2A9B" w:rsidP="00007175">
      <w:pPr>
        <w:pStyle w:val="Titel"/>
        <w:jc w:val="center"/>
        <w:rPr>
          <w:rFonts w:ascii="Arial" w:hAnsi="Arial" w:cs="Arial"/>
        </w:rPr>
        <w:sectPr w:rsidR="00E0433F" w:rsidRPr="00E0433F" w:rsidSect="00E0433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bookmarkStart w:id="0" w:name="_GoBack"/>
      <w:bookmarkEnd w:id="0"/>
      <w:proofErr w:type="spellStart"/>
      <w:r>
        <w:rPr>
          <w:rFonts w:ascii="Arial" w:hAnsi="Arial" w:cs="Arial"/>
        </w:rPr>
        <w:t>Bestellformular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Buch</w:t>
      </w:r>
      <w:proofErr w:type="spellEnd"/>
    </w:p>
    <w:p w:rsidR="00323E8D" w:rsidRPr="00E0433F" w:rsidRDefault="008E2A9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Name: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 w:rsidP="00F53C36">
            <w:pPr>
              <w:rPr>
                <w:rFonts w:ascii="Arial" w:hAnsi="Arial" w:cs="Arial"/>
              </w:rPr>
            </w:pPr>
          </w:p>
        </w:tc>
      </w:tr>
    </w:tbl>
    <w:p w:rsidR="00E0433F" w:rsidRPr="00E0433F" w:rsidRDefault="003B1EA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proofErr w:type="spellStart"/>
      <w:proofErr w:type="gramStart"/>
      <w:r w:rsidR="008E2A9B">
        <w:rPr>
          <w:rFonts w:ascii="Arial" w:hAnsi="Arial" w:cs="Arial"/>
        </w:rPr>
        <w:t>Wohnort</w:t>
      </w:r>
      <w:proofErr w:type="spellEnd"/>
      <w:r w:rsidR="008E2A9B">
        <w:rPr>
          <w:rFonts w:ascii="Arial" w:hAnsi="Arial" w:cs="Arial"/>
        </w:rPr>
        <w:t xml:space="preserve"> (</w:t>
      </w:r>
      <w:proofErr w:type="spellStart"/>
      <w:r w:rsidR="008E2A9B">
        <w:rPr>
          <w:rFonts w:ascii="Arial" w:hAnsi="Arial" w:cs="Arial"/>
        </w:rPr>
        <w:t>inkl</w:t>
      </w:r>
      <w:proofErr w:type="spellEnd"/>
      <w:r w:rsidR="008E2A9B">
        <w:rPr>
          <w:rFonts w:ascii="Arial" w:hAnsi="Arial" w:cs="Arial"/>
        </w:rPr>
        <w:t>.</w:t>
      </w:r>
      <w:proofErr w:type="gramEnd"/>
      <w:r w:rsidR="008E2A9B">
        <w:rPr>
          <w:rFonts w:ascii="Arial" w:hAnsi="Arial" w:cs="Arial"/>
        </w:rPr>
        <w:t xml:space="preserve"> </w:t>
      </w:r>
      <w:proofErr w:type="spellStart"/>
      <w:r w:rsidR="008E2A9B">
        <w:rPr>
          <w:rFonts w:ascii="Arial" w:hAnsi="Arial" w:cs="Arial"/>
        </w:rPr>
        <w:t>Postleitzahl</w:t>
      </w:r>
      <w:proofErr w:type="spellEnd"/>
      <w:r w:rsidR="008E2A9B">
        <w:rPr>
          <w:rFonts w:ascii="Arial" w:hAnsi="Arial" w:cs="Arial"/>
        </w:rPr>
        <w:t>)</w:t>
      </w:r>
      <w:r w:rsidRPr="00E0433F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3B1EA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proofErr w:type="spellStart"/>
      <w:r w:rsidR="008E2A9B">
        <w:rPr>
          <w:rFonts w:ascii="Arial" w:hAnsi="Arial" w:cs="Arial"/>
        </w:rPr>
        <w:t>Adresse</w:t>
      </w:r>
      <w:proofErr w:type="spellEnd"/>
      <w:r w:rsidRPr="00E0433F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3B1EA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proofErr w:type="spellStart"/>
      <w:r w:rsidRPr="00E0433F">
        <w:rPr>
          <w:rFonts w:ascii="Arial" w:hAnsi="Arial" w:cs="Arial"/>
        </w:rPr>
        <w:t>Telefonnummer</w:t>
      </w:r>
      <w:proofErr w:type="spellEnd"/>
      <w:r w:rsidRPr="00E0433F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3B1EA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proofErr w:type="spellStart"/>
      <w:r w:rsidR="008E2A9B">
        <w:rPr>
          <w:rFonts w:ascii="Arial" w:hAnsi="Arial" w:cs="Arial"/>
        </w:rPr>
        <w:t>Gewünschtes</w:t>
      </w:r>
      <w:proofErr w:type="spellEnd"/>
      <w:r w:rsidR="008E2A9B">
        <w:rPr>
          <w:rFonts w:ascii="Arial" w:hAnsi="Arial" w:cs="Arial"/>
        </w:rPr>
        <w:t xml:space="preserve"> </w:t>
      </w:r>
      <w:proofErr w:type="spellStart"/>
      <w:r w:rsidR="008E2A9B">
        <w:rPr>
          <w:rFonts w:ascii="Arial" w:hAnsi="Arial" w:cs="Arial"/>
        </w:rPr>
        <w:t>Buch</w:t>
      </w:r>
      <w:proofErr w:type="spellEnd"/>
      <w:r w:rsidRPr="00E0433F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992"/>
      </w:tblGrid>
      <w:tr w:rsidR="008A60A9" w:rsidRPr="00E0433F" w:rsidTr="00F702D6">
        <w:tc>
          <w:tcPr>
            <w:tcW w:w="5778" w:type="dxa"/>
            <w:vAlign w:val="center"/>
          </w:tcPr>
          <w:p w:rsidR="008A60A9" w:rsidRDefault="008A60A9" w:rsidP="008E2A9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A60A9" w:rsidRDefault="008A60A9" w:rsidP="00952DF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Menge</w:t>
            </w:r>
            <w:proofErr w:type="spellEnd"/>
          </w:p>
        </w:tc>
      </w:tr>
      <w:tr w:rsidR="008A60A9" w:rsidRPr="00E0433F" w:rsidTr="00F702D6">
        <w:tc>
          <w:tcPr>
            <w:tcW w:w="5778" w:type="dxa"/>
            <w:vAlign w:val="center"/>
          </w:tcPr>
          <w:p w:rsidR="008A60A9" w:rsidRDefault="008A60A9" w:rsidP="008E2A9B">
            <w:pPr>
              <w:rPr>
                <w:rFonts w:ascii="Arial" w:hAnsi="Arial" w:cs="Arial"/>
              </w:rPr>
            </w:pPr>
          </w:p>
          <w:p w:rsidR="008A60A9" w:rsidRDefault="008A60A9" w:rsidP="008E2A9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Abenteuer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Veilchenblau</w:t>
            </w:r>
            <w:proofErr w:type="spellEnd"/>
            <w:r>
              <w:rPr>
                <w:rFonts w:ascii="Arial" w:hAnsi="Arial" w:cs="Arial"/>
              </w:rPr>
              <w:t xml:space="preserve">: Die </w:t>
            </w:r>
            <w:proofErr w:type="spellStart"/>
            <w:r>
              <w:rPr>
                <w:rFonts w:ascii="Arial" w:hAnsi="Arial" w:cs="Arial"/>
              </w:rPr>
              <w:t>Jagd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Bankräuber</w:t>
            </w:r>
            <w:proofErr w:type="spellEnd"/>
          </w:p>
          <w:p w:rsidR="008A60A9" w:rsidRPr="00E0433F" w:rsidRDefault="008A60A9" w:rsidP="008E2A9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A60A9" w:rsidRDefault="008A60A9" w:rsidP="00952DF5">
            <w:pPr>
              <w:rPr>
                <w:rFonts w:ascii="Arial" w:hAnsi="Arial" w:cs="Arial"/>
              </w:rPr>
            </w:pPr>
          </w:p>
        </w:tc>
      </w:tr>
      <w:tr w:rsidR="008A60A9" w:rsidRPr="00E0433F" w:rsidTr="00F702D6">
        <w:tc>
          <w:tcPr>
            <w:tcW w:w="5778" w:type="dxa"/>
            <w:vAlign w:val="center"/>
          </w:tcPr>
          <w:p w:rsidR="008A60A9" w:rsidRDefault="008A60A9" w:rsidP="008E2A9B">
            <w:pPr>
              <w:rPr>
                <w:rFonts w:ascii="Arial" w:hAnsi="Arial" w:cs="Arial"/>
              </w:rPr>
            </w:pPr>
          </w:p>
          <w:p w:rsidR="008A60A9" w:rsidRDefault="008A60A9" w:rsidP="008E2A9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Abenteuer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Veilchenblau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jagt</w:t>
            </w:r>
            <w:proofErr w:type="spellEnd"/>
            <w:r>
              <w:rPr>
                <w:rFonts w:ascii="Arial" w:hAnsi="Arial" w:cs="Arial"/>
              </w:rPr>
              <w:t xml:space="preserve"> den </w:t>
            </w:r>
            <w:proofErr w:type="spellStart"/>
            <w:r>
              <w:rPr>
                <w:rFonts w:ascii="Arial" w:hAnsi="Arial" w:cs="Arial"/>
              </w:rPr>
              <w:t>Erpresser</w:t>
            </w:r>
            <w:proofErr w:type="spellEnd"/>
          </w:p>
          <w:p w:rsidR="008A60A9" w:rsidRPr="00E0433F" w:rsidRDefault="008A60A9" w:rsidP="008E2A9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A60A9" w:rsidRDefault="008A60A9" w:rsidP="008E2A9B">
            <w:pPr>
              <w:rPr>
                <w:rFonts w:ascii="Arial" w:hAnsi="Arial" w:cs="Arial"/>
              </w:rPr>
            </w:pPr>
          </w:p>
        </w:tc>
      </w:tr>
      <w:tr w:rsidR="008A60A9" w:rsidRPr="00E0433F" w:rsidTr="00F702D6">
        <w:tc>
          <w:tcPr>
            <w:tcW w:w="5778" w:type="dxa"/>
            <w:vAlign w:val="center"/>
          </w:tcPr>
          <w:p w:rsidR="008A60A9" w:rsidRDefault="008A60A9" w:rsidP="008E2A9B">
            <w:pPr>
              <w:rPr>
                <w:rFonts w:ascii="Arial" w:hAnsi="Arial" w:cs="Arial"/>
              </w:rPr>
            </w:pPr>
          </w:p>
          <w:p w:rsidR="008A60A9" w:rsidRDefault="008A60A9" w:rsidP="008E2A9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Abenteuer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Veilchenblau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Hilfe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Ufo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gelandet</w:t>
            </w:r>
            <w:proofErr w:type="spellEnd"/>
            <w:r>
              <w:rPr>
                <w:rFonts w:ascii="Arial" w:hAnsi="Arial" w:cs="Arial"/>
              </w:rPr>
              <w:t>!</w:t>
            </w:r>
          </w:p>
          <w:p w:rsidR="008A60A9" w:rsidRPr="00E0433F" w:rsidRDefault="008A60A9" w:rsidP="008E2A9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A60A9" w:rsidRDefault="008A60A9" w:rsidP="008E2A9B">
            <w:pPr>
              <w:rPr>
                <w:rFonts w:ascii="Arial" w:hAnsi="Arial" w:cs="Arial"/>
              </w:rPr>
            </w:pPr>
          </w:p>
        </w:tc>
      </w:tr>
      <w:tr w:rsidR="008A60A9" w:rsidRPr="00E0433F" w:rsidTr="00F702D6">
        <w:tc>
          <w:tcPr>
            <w:tcW w:w="5778" w:type="dxa"/>
            <w:vAlign w:val="center"/>
          </w:tcPr>
          <w:p w:rsidR="008A60A9" w:rsidRDefault="008A60A9" w:rsidP="008E2A9B">
            <w:pPr>
              <w:rPr>
                <w:rFonts w:ascii="Arial" w:hAnsi="Arial" w:cs="Arial"/>
              </w:rPr>
            </w:pPr>
          </w:p>
          <w:p w:rsidR="008A60A9" w:rsidRDefault="008A60A9" w:rsidP="008E2A9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Abenteuer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Veilchenblau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stellt</w:t>
            </w:r>
            <w:proofErr w:type="spellEnd"/>
            <w:r>
              <w:rPr>
                <w:rFonts w:ascii="Arial" w:hAnsi="Arial" w:cs="Arial"/>
              </w:rPr>
              <w:t xml:space="preserve"> die </w:t>
            </w:r>
            <w:proofErr w:type="spellStart"/>
            <w:r>
              <w:rPr>
                <w:rFonts w:ascii="Arial" w:hAnsi="Arial" w:cs="Arial"/>
              </w:rPr>
              <w:t>Schmugglerbande</w:t>
            </w:r>
            <w:proofErr w:type="spellEnd"/>
          </w:p>
          <w:p w:rsidR="008A60A9" w:rsidRPr="00E0433F" w:rsidRDefault="008A60A9" w:rsidP="008E2A9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A60A9" w:rsidRDefault="008A60A9" w:rsidP="008E2A9B">
            <w:pPr>
              <w:rPr>
                <w:rFonts w:ascii="Arial" w:hAnsi="Arial" w:cs="Arial"/>
              </w:rPr>
            </w:pPr>
          </w:p>
        </w:tc>
      </w:tr>
      <w:tr w:rsidR="008A60A9" w:rsidRPr="00E0433F" w:rsidTr="00F702D6">
        <w:tc>
          <w:tcPr>
            <w:tcW w:w="5778" w:type="dxa"/>
            <w:vAlign w:val="center"/>
          </w:tcPr>
          <w:p w:rsidR="008A60A9" w:rsidRDefault="008A60A9" w:rsidP="008E2A9B">
            <w:pPr>
              <w:rPr>
                <w:rFonts w:ascii="Arial" w:hAnsi="Arial" w:cs="Arial"/>
              </w:rPr>
            </w:pPr>
          </w:p>
          <w:p w:rsidR="008A60A9" w:rsidRDefault="008A60A9" w:rsidP="008E2A9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Abenteuer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Veilchenblau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entdeckt</w:t>
            </w:r>
            <w:proofErr w:type="spellEnd"/>
            <w:r>
              <w:rPr>
                <w:rFonts w:ascii="Arial" w:hAnsi="Arial" w:cs="Arial"/>
              </w:rPr>
              <w:t xml:space="preserve"> die </w:t>
            </w:r>
            <w:proofErr w:type="spellStart"/>
            <w:r>
              <w:rPr>
                <w:rFonts w:ascii="Arial" w:hAnsi="Arial" w:cs="Arial"/>
              </w:rPr>
              <w:t>Zeitmaschine</w:t>
            </w:r>
            <w:proofErr w:type="spellEnd"/>
          </w:p>
          <w:p w:rsidR="008A60A9" w:rsidRPr="00E0433F" w:rsidRDefault="008A60A9" w:rsidP="008E2A9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A60A9" w:rsidRDefault="008A60A9" w:rsidP="008E2A9B">
            <w:pPr>
              <w:rPr>
                <w:rFonts w:ascii="Arial" w:hAnsi="Arial" w:cs="Arial"/>
              </w:rPr>
            </w:pPr>
          </w:p>
        </w:tc>
      </w:tr>
      <w:tr w:rsidR="008A60A9" w:rsidRPr="00E0433F" w:rsidTr="00F702D6">
        <w:tc>
          <w:tcPr>
            <w:tcW w:w="5778" w:type="dxa"/>
            <w:vAlign w:val="center"/>
          </w:tcPr>
          <w:p w:rsidR="008A60A9" w:rsidRDefault="008A60A9" w:rsidP="008E2A9B">
            <w:pPr>
              <w:rPr>
                <w:rFonts w:ascii="Arial" w:hAnsi="Arial" w:cs="Arial"/>
              </w:rPr>
            </w:pPr>
          </w:p>
          <w:p w:rsidR="008A60A9" w:rsidRDefault="008A60A9" w:rsidP="008E2A9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Abenteuer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Veilchenblau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reist</w:t>
            </w:r>
            <w:proofErr w:type="spellEnd"/>
            <w:r>
              <w:rPr>
                <w:rFonts w:ascii="Arial" w:hAnsi="Arial" w:cs="Arial"/>
              </w:rPr>
              <w:t xml:space="preserve"> in die </w:t>
            </w:r>
            <w:proofErr w:type="spellStart"/>
            <w:r>
              <w:rPr>
                <w:rFonts w:ascii="Arial" w:hAnsi="Arial" w:cs="Arial"/>
              </w:rPr>
              <w:t>Vergangenheit</w:t>
            </w:r>
            <w:proofErr w:type="spellEnd"/>
          </w:p>
          <w:p w:rsidR="008A60A9" w:rsidRDefault="008A60A9" w:rsidP="008E2A9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A60A9" w:rsidRDefault="008A60A9" w:rsidP="008E2A9B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3B1EA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</w:p>
    <w:sectPr w:rsidR="00323E8D" w:rsidRPr="00E0433F" w:rsidSect="008E2A9B">
      <w:type w:val="continuous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7175"/>
    <w:rsid w:val="00034616"/>
    <w:rsid w:val="0006063C"/>
    <w:rsid w:val="0015074B"/>
    <w:rsid w:val="0029639D"/>
    <w:rsid w:val="002D513C"/>
    <w:rsid w:val="00323E8D"/>
    <w:rsid w:val="00326F90"/>
    <w:rsid w:val="003B1EAF"/>
    <w:rsid w:val="003B74FA"/>
    <w:rsid w:val="00434BC0"/>
    <w:rsid w:val="004650C3"/>
    <w:rsid w:val="008A60A9"/>
    <w:rsid w:val="008E2A9B"/>
    <w:rsid w:val="00952DF5"/>
    <w:rsid w:val="00AA1D8D"/>
    <w:rsid w:val="00B47730"/>
    <w:rsid w:val="00CB0664"/>
    <w:rsid w:val="00E0433F"/>
    <w:rsid w:val="00F702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02D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702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02D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70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1F948E-80F1-4A3F-BD59-6DDF1AB9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Andreas Poppenberger</cp:lastModifiedBy>
  <cp:revision>2</cp:revision>
  <cp:lastPrinted>2026-04-08T12:00:00Z</cp:lastPrinted>
  <dcterms:created xsi:type="dcterms:W3CDTF">2026-04-08T12:35:00Z</dcterms:created>
  <dcterms:modified xsi:type="dcterms:W3CDTF">2026-04-08T12:35:00Z</dcterms:modified>
</cp:coreProperties>
</file>